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195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72"/>
        <w:gridCol w:w="5276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02 марта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Ханты-Мансийского судебного района 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4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№3 Ханты-Мансийского судебного района </w:t>
      </w:r>
      <w:r>
        <w:rPr>
          <w:rStyle w:val="cat-Addressgrp-1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Сопочина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9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8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0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гражданина РФ,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4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являющегося инвалидом 2 группы, </w:t>
      </w:r>
      <w:r>
        <w:rPr>
          <w:rStyle w:val="cat-PassportDatagrp-21rplc-1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22.11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6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18rplc-1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13.08.2025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86398583/4913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20.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6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извещен надлежащим образом о времени и месте судебного заседания.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6rplc-19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6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6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09.02.2026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серии 86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400</w:t>
      </w:r>
      <w:r>
        <w:rPr>
          <w:rFonts w:ascii="Times New Roman" w:eastAsia="Times New Roman" w:hAnsi="Times New Roman" w:cs="Times New Roman"/>
          <w:sz w:val="28"/>
          <w:szCs w:val="28"/>
        </w:rPr>
        <w:t>269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13.08.2025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86398583/4913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объяснением </w:t>
      </w:r>
      <w:r>
        <w:rPr>
          <w:rStyle w:val="cat-FIOgrp-16rplc-2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09.02.2026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справкой на лицо по учетам СООП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рапортом от 09.02.2026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13.08.2025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86398583/4913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23.09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21.11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6rplc-3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>Сопочина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9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19rplc-3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 w:line="283" w:lineRule="atLeast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5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1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ОКЦ № 8 </w:t>
      </w:r>
      <w:r>
        <w:rPr>
          <w:rStyle w:val="cat-OrganizationNamegrp-22rplc-36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России//УФК по </w:t>
      </w:r>
      <w:r>
        <w:rPr>
          <w:rStyle w:val="cat-Addressgrp-6rplc-3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0412365400725001952620165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1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7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101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1rplc-4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Style w:val="cat-FIOgrp-17rplc-45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7rplc-46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0398429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3rplc-3">
    <w:name w:val="cat-Address grp-3 rplc-3"/>
    <w:basedOn w:val="DefaultParagraphFont"/>
  </w:style>
  <w:style w:type="character" w:customStyle="1" w:styleId="cat-FIOgrp-14rplc-4">
    <w:name w:val="cat-FIO grp-14 rplc-4"/>
    <w:basedOn w:val="DefaultParagraphFont"/>
  </w:style>
  <w:style w:type="character" w:customStyle="1" w:styleId="cat-Addressgrp-1rplc-5">
    <w:name w:val="cat-Address grp-1 rplc-5"/>
    <w:basedOn w:val="DefaultParagraphFont"/>
  </w:style>
  <w:style w:type="character" w:customStyle="1" w:styleId="cat-UserDefinedgrp-29rplc-7">
    <w:name w:val="cat-UserDefined grp-29 rplc-7"/>
    <w:basedOn w:val="DefaultParagraphFont"/>
  </w:style>
  <w:style w:type="character" w:customStyle="1" w:styleId="cat-ExternalSystemDefinedgrp-28rplc-8">
    <w:name w:val="cat-ExternalSystemDefined grp-28 rplc-8"/>
    <w:basedOn w:val="DefaultParagraphFont"/>
  </w:style>
  <w:style w:type="character" w:customStyle="1" w:styleId="cat-PassportDatagrp-20rplc-9">
    <w:name w:val="cat-PassportData grp-20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PassportDatagrp-21rplc-11">
    <w:name w:val="cat-PassportData grp-21 rplc-11"/>
    <w:basedOn w:val="DefaultParagraphFont"/>
  </w:style>
  <w:style w:type="character" w:customStyle="1" w:styleId="cat-FIOgrp-16rplc-14">
    <w:name w:val="cat-FIO grp-16 rplc-14"/>
    <w:basedOn w:val="DefaultParagraphFont"/>
  </w:style>
  <w:style w:type="character" w:customStyle="1" w:styleId="cat-Addressgrp-4rplc-15">
    <w:name w:val="cat-Address grp-4 rplc-15"/>
    <w:basedOn w:val="DefaultParagraphFont"/>
  </w:style>
  <w:style w:type="character" w:customStyle="1" w:styleId="cat-Sumgrp-18rplc-16">
    <w:name w:val="cat-Sum grp-18 rplc-16"/>
    <w:basedOn w:val="DefaultParagraphFont"/>
  </w:style>
  <w:style w:type="character" w:customStyle="1" w:styleId="cat-FIOgrp-16rplc-18">
    <w:name w:val="cat-FIO grp-16 rplc-18"/>
    <w:basedOn w:val="DefaultParagraphFont"/>
  </w:style>
  <w:style w:type="character" w:customStyle="1" w:styleId="cat-FIOgrp-16rplc-19">
    <w:name w:val="cat-FIO grp-16 rplc-19"/>
    <w:basedOn w:val="DefaultParagraphFont"/>
  </w:style>
  <w:style w:type="character" w:customStyle="1" w:styleId="cat-FIOgrp-16rplc-20">
    <w:name w:val="cat-FIO grp-16 rplc-20"/>
    <w:basedOn w:val="DefaultParagraphFont"/>
  </w:style>
  <w:style w:type="character" w:customStyle="1" w:styleId="cat-FIOgrp-16rplc-21">
    <w:name w:val="cat-FIO grp-16 rplc-21"/>
    <w:basedOn w:val="DefaultParagraphFont"/>
  </w:style>
  <w:style w:type="character" w:customStyle="1" w:styleId="cat-FIOgrp-16rplc-24">
    <w:name w:val="cat-FIO grp-16 rplc-24"/>
    <w:basedOn w:val="DefaultParagraphFont"/>
  </w:style>
  <w:style w:type="character" w:customStyle="1" w:styleId="cat-FIOgrp-16rplc-30">
    <w:name w:val="cat-FIO grp-16 rplc-30"/>
    <w:basedOn w:val="DefaultParagraphFont"/>
  </w:style>
  <w:style w:type="character" w:customStyle="1" w:styleId="cat-UserDefinedgrp-29rplc-32">
    <w:name w:val="cat-UserDefined grp-29 rplc-32"/>
    <w:basedOn w:val="DefaultParagraphFont"/>
  </w:style>
  <w:style w:type="character" w:customStyle="1" w:styleId="cat-Sumgrp-19rplc-33">
    <w:name w:val="cat-Sum grp-19 rplc-33"/>
    <w:basedOn w:val="DefaultParagraphFont"/>
  </w:style>
  <w:style w:type="character" w:customStyle="1" w:styleId="cat-Addressgrp-5rplc-34">
    <w:name w:val="cat-Address grp-5 rplc-34"/>
    <w:basedOn w:val="DefaultParagraphFont"/>
  </w:style>
  <w:style w:type="character" w:customStyle="1" w:styleId="cat-Addressgrp-1rplc-35">
    <w:name w:val="cat-Address grp-1 rplc-35"/>
    <w:basedOn w:val="DefaultParagraphFont"/>
  </w:style>
  <w:style w:type="character" w:customStyle="1" w:styleId="cat-OrganizationNamegrp-22rplc-36">
    <w:name w:val="cat-OrganizationName grp-22 rplc-36"/>
    <w:basedOn w:val="DefaultParagraphFont"/>
  </w:style>
  <w:style w:type="character" w:customStyle="1" w:styleId="cat-Addressgrp-6rplc-37">
    <w:name w:val="cat-Address grp-6 rplc-37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Addressgrp-7rplc-43">
    <w:name w:val="cat-Address grp-7 rplc-43"/>
    <w:basedOn w:val="DefaultParagraphFont"/>
  </w:style>
  <w:style w:type="character" w:customStyle="1" w:styleId="cat-Addressgrp-1rplc-44">
    <w:name w:val="cat-Address grp-1 rplc-44"/>
    <w:basedOn w:val="DefaultParagraphFont"/>
  </w:style>
  <w:style w:type="character" w:customStyle="1" w:styleId="cat-FIOgrp-17rplc-45">
    <w:name w:val="cat-FIO grp-17 rplc-45"/>
    <w:basedOn w:val="DefaultParagraphFont"/>
  </w:style>
  <w:style w:type="character" w:customStyle="1" w:styleId="cat-FIOgrp-17rplc-46">
    <w:name w:val="cat-FIO grp-17 rplc-4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C440A-5377-4A08-9CCC-B2BFFA557F76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